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中国经济特区的前沿专题  为二十年来中国经济特区的创造者而作</w:t>
      </w:r>
    </w:p>
    <w:p>
      <w:r>
        <w:rPr>
          <w:rFonts w:ascii="宋体" w:hAnsi="宋体" w:eastAsia="宋体"/>
          <w:sz w:val="24"/>
        </w:rPr>
        <w:t>苏东斌著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中国经济特区的前沿专题  为二十年来中国经济特区的创造者而作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本书出售、求购地址：https://www.jiaokey.com/book/detail/10672673.html</w:t>
      </w:r>
    </w:p>
    <w:p>
      <w:r>
        <w:t>更多相关图书推荐：https://www.jiaokey.com</w:t>
      </w:r>
    </w:p>
    <w:p>
      <w:r>
        <w:t>苏东斌著 其他作品：https://www.jiaokey.com/tag/苏东斌著.html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关键词搜索：https://www.jiaokey.com/tag/中国经济特区的前沿专题  为二十年来中国经济特区的创造者而作.html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