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书名：食品生产的危害分析与关键控制点 HACCP 原理与应用</w:t>
      </w:r>
    </w:p>
    <w:p>
      <w:r>
        <w:t>作者：曾庆孝，许喜林编著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总页数：465</w:t>
      </w:r>
    </w:p>
    <w:p>
      <w:r>
        <w:t>更多请访问教客网: www.jiaokey.com</w:t>
      </w:r>
    </w:p>
    <w:p>
      <w:r>
        <w:t>食品生产的危害分析与关键控制点 HACCP 原理与应用 评论地址：https://www.jiaokey.com/book/detail/10672668.html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