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书名：你想了解他们吗?·你想了解他们吗?：人物性格心理调查</w:t>
      </w:r>
    </w:p>
    <w:p>
      <w:r>
        <w:t>作者：郭晨</w:t>
      </w:r>
    </w:p>
    <w:p>
      <w:r>
        <w:t>出版社：天津：天津人民出版社</w:t>
      </w:r>
    </w:p>
    <w:p>
      <w:r>
        <w:t>出版日期：1984.03</w:t>
      </w:r>
    </w:p>
    <w:p>
      <w:r>
        <w:t>总页数：200</w:t>
      </w:r>
    </w:p>
    <w:p>
      <w:r>
        <w:t>更多请访问教客网: www.jiaokey.com</w:t>
      </w:r>
    </w:p>
    <w:p>
      <w:r>
        <w:t>你想了解他们吗?·你想了解他们吗?：人物性格心理调查 评论地址：https://www.jiaokey.com/book/detail/10672652.html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