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书名：冲压工艺与模具设计</w:t>
      </w:r>
    </w:p>
    <w:p>
      <w:r>
        <w:t>作者：钟毓斌主编</w:t>
      </w:r>
    </w:p>
    <w:p>
      <w:r>
        <w:t>出版社：北京:机械工业出版社,2000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冲压工艺与模具设计 评论地址：https://www.jiaokey.com/book/detail/10672636.html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