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书名：世界三大宗教文化博览  伊斯兰教文化</w:t>
      </w:r>
    </w:p>
    <w:p>
      <w:r>
        <w:t>作者：张治江，哈吉满敬恒主编；许成发，李喜凤，佟维学副主编</w:t>
      </w:r>
    </w:p>
    <w:p>
      <w:r>
        <w:t>出版社：长春：长春出版社</w:t>
      </w:r>
    </w:p>
    <w:p>
      <w:r>
        <w:t>出版日期：1992.01</w:t>
      </w:r>
    </w:p>
    <w:p>
      <w:r>
        <w:t>总页数：626</w:t>
      </w:r>
    </w:p>
    <w:p>
      <w:r>
        <w:t>更多请访问教客网: www.jiaokey.com</w:t>
      </w:r>
    </w:p>
    <w:p>
      <w:r>
        <w:t>世界三大宗教文化博览  伊斯兰教文化 评论地址：https://www.jiaokey.com/book/detail/10672629.html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