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现代主计长手册</w:t>
      </w:r>
    </w:p>
    <w:p>
      <w:r>
        <w:rPr>
          <w:rFonts w:ascii="宋体" w:hAnsi="宋体" w:eastAsia="宋体"/>
          <w:sz w:val="24"/>
        </w:rPr>
        <w:t>（美）吉姆斯·D.威廉森等著；阎达五等译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现代主计长手册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（美）吉姆斯·D.威廉森等著；阎达五等译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本书出售、求购地址：https://www.jiaokey.com/book/detail/10672605.html</w:t>
      </w:r>
    </w:p>
    <w:p>
      <w:r>
        <w:t>更多相关图书推荐：https://www.jiaokey.com</w:t>
      </w:r>
    </w:p>
    <w:p>
      <w:r>
        <w:t>（美）吉姆斯·D.威廉森等著；阎达五等译 其他作品：https://www.jiaokey.com/tag/（美）吉姆斯·D.威廉森等著；阎达五等译.html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关键词搜索：https://www.jiaokey.com/tag/现代主计长手册.html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