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书名：中国技术市场建构论略  一个理论框架及对中国农业技术推广体系的考察</w:t>
      </w:r>
    </w:p>
    <w:p>
      <w:r>
        <w:t>作者：常向阳著</w:t>
      </w:r>
    </w:p>
    <w:p>
      <w:r>
        <w:t>出版社：徐州：中国矿业大学出版社</w:t>
      </w:r>
    </w:p>
    <w:p>
      <w:r>
        <w:t>出版日期：1999</w:t>
      </w:r>
    </w:p>
    <w:p>
      <w:r>
        <w:t>总页数：356</w:t>
      </w:r>
    </w:p>
    <w:p>
      <w:r>
        <w:t>更多请访问教客网: www.jiaokey.com</w:t>
      </w:r>
    </w:p>
    <w:p>
      <w:r>
        <w:t>中国技术市场建构论略  一个理论框架及对中国农业技术推广体系的考察 评论地址：https://www.jiaokey.com/book/detail/10672587.html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