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作者：（英）埃利斯（Ellis，H.）著；陈维正等译</w:t>
      </w:r>
    </w:p>
    <w:p>
      <w:r>
        <w:t>出版社：贵阳：贵州人民出版社</w:t>
      </w:r>
    </w:p>
    <w:p>
      <w:r>
        <w:t>出版日期：1988.08</w:t>
      </w:r>
    </w:p>
    <w:p>
      <w:r>
        <w:t>总页数：327</w:t>
      </w:r>
    </w:p>
    <w:p>
      <w:r>
        <w:t>更多请访问教客网: www.jiaokey.com</w:t>
      </w:r>
    </w:p>
    <w:p>
      <w:r>
        <w:t>性心理学 评论地址：https://www.jiaokey.com/book/detail/10672542.html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