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  运用信息技术的成功管理</w:t>
      </w:r>
    </w:p>
    <w:p>
      <w:r>
        <w:rPr>
          <w:rFonts w:ascii="宋体" w:hAnsi="宋体" w:eastAsia="宋体"/>
          <w:sz w:val="24"/>
        </w:rPr>
        <w:t>（英）马丁·威尔逊（M.Wilson）著；施昌奎译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  运用信息技术的成功管理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（英）马丁·威尔逊（M.Wilson）著；施昌奎译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本书出售、求购地址：https://www.jiaokey.com/book/detail/10672383.html</w:t>
      </w:r>
    </w:p>
    <w:p>
      <w:r>
        <w:t>更多相关图书推荐：https://www.jiaokey.com</w:t>
      </w:r>
    </w:p>
    <w:p>
      <w:r>
        <w:t>（英）马丁·威尔逊（M.Wilson）著；施昌奎译 其他作品：https://www.jiaokey.com/tag/（英）马丁·威尔逊（M.Wilson）著；施昌奎译.html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关键词搜索：https://www.jiaokey.com/tag/信息时代  运用信息技术的成功管理.html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