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书名：见证与愉悦  当代外国作家文选</w:t>
      </w:r>
    </w:p>
    <w:p>
      <w:r>
        <w:t>作者：布罗茨基等著；黄灿然译</w:t>
      </w:r>
    </w:p>
    <w:p>
      <w:r>
        <w:t>出版社：天津：百花文艺出版社</w:t>
      </w:r>
    </w:p>
    <w:p>
      <w:r>
        <w:t>出版日期：1999</w:t>
      </w:r>
    </w:p>
    <w:p>
      <w:r>
        <w:t>总页数：355</w:t>
      </w:r>
    </w:p>
    <w:p>
      <w:r>
        <w:t>更多请访问教客网: www.jiaokey.com</w:t>
      </w:r>
    </w:p>
    <w:p>
      <w:r>
        <w:t>见证与愉悦  当代外国作家文选 评论地址：https://www.jiaokey.com/book/detail/10672342.html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