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禅宗宝典  续编</w:t>
      </w:r>
    </w:p>
    <w:p>
      <w:r>
        <w:rPr>
          <w:rFonts w:ascii="宋体" w:hAnsi="宋体" w:eastAsia="宋体"/>
          <w:sz w:val="24"/>
        </w:rPr>
        <w:t>林明珂，申国美主编；河北禅学研究所编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禅宗宝典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林明珂，申国美主编；河北禅学研究所编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本书出售、求购地址：https://www.jiaokey.com/book/detail/10672290.html</w:t>
      </w:r>
    </w:p>
    <w:p>
      <w:r>
        <w:t>更多相关图书推荐：https://www.jiaokey.com</w:t>
      </w:r>
    </w:p>
    <w:p>
      <w:r>
        <w:t>林明珂，申国美主编；河北禅学研究所编 其他作品：https://www.jiaokey.com/tag/林明珂，申国美主编；河北禅学研究所编.html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关键词搜索：https://www.jiaokey.com/tag/禅宗宝典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