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东山再起  投资界的不死鸟</w:t>
      </w:r>
    </w:p>
    <w:p>
      <w:r>
        <w:rPr>
          <w:rFonts w:ascii="宋体" w:hAnsi="宋体" w:eastAsia="宋体"/>
          <w:sz w:val="24"/>
        </w:rPr>
        <w:t>（美）唐纳德·特朗普（Donald Trump），（美）凯特·波纳著；晓虞译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东山再起  投资界的不死鸟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（美）唐纳德·特朗普（Donald Trump），（美）凯特·波纳著；晓虞译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本书出售、求购地址：https://www.jiaokey.com/book/detail/10672222.html</w:t>
      </w:r>
    </w:p>
    <w:p>
      <w:r>
        <w:t>更多相关图书推荐：https://www.jiaokey.com</w:t>
      </w:r>
    </w:p>
    <w:p>
      <w:r>
        <w:t>（美）唐纳德·特朗普（Donald Trump），（美）凯特·波纳著；晓虞译 其他作品：https://www.jiaokey.com/tag/（美）唐纳德·特朗普（Donald Trump），（美）凯特·波纳著；晓虞译.html</w:t>
      </w:r>
    </w:p>
    <w:p>
      <w:r>
        <w:t>南京市：江苏人民出版社 出版图书：https://www.jiaokey.com/tag/南京市：江苏人民出版社.html</w:t>
      </w:r>
    </w:p>
    <w:p>
      <w:r>
        <w:t>关键词搜索：https://www.jiaokey.com/tag/东山再起  投资界的不死鸟.html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