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书名：自己动手建立企业网站</w:t>
      </w:r>
    </w:p>
    <w:p>
      <w:r>
        <w:t>作者：李颂华编著</w:t>
      </w:r>
    </w:p>
    <w:p>
      <w:r>
        <w:t>出版社：北京：清华大学出版社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自己动手建立企业网站 评论地址：https://www.jiaokey.com/book/detail/10672208.html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