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非常时刻青少年的自我保护</w:t>
      </w:r>
    </w:p>
    <w:p>
      <w:r>
        <w:rPr>
          <w:rFonts w:ascii="宋体" w:hAnsi="宋体" w:eastAsia="宋体"/>
          <w:sz w:val="24"/>
        </w:rPr>
        <w:t>马伊里主编；上海市浦东新区社会发展局组织编写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非常时刻青少年的自我保护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马伊里主编；上海市浦东新区社会发展局组织编写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人为灾害-灾害防治(学科: 青年读物) 灾害防治-人为灾害(学科: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本书出售、求购地址：https://www.jiaokey.com/book/detail/10672158.html</w:t>
      </w:r>
    </w:p>
    <w:p>
      <w:r>
        <w:t>更多相关图书推荐：https://www.jiaokey.com</w:t>
      </w:r>
    </w:p>
    <w:p>
      <w:r>
        <w:t>马伊里主编；上海市浦东新区社会发展局组织编写 其他作品：https://www.jiaokey.com/tag/马伊里主编；上海市浦东新区社会发展局组织编写.html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关键词搜索：https://www.jiaokey.com/tag/人为灾害-灾害防治(学科: 青年读物) 灾害防治-人为灾害(学科: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