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IP网络的服务质量 多业务互连网的基础</w:t>
      </w:r>
    </w:p>
    <w:p>
      <w:r>
        <w:rPr>
          <w:rFonts w:ascii="宋体" w:hAnsi="宋体" w:eastAsia="宋体"/>
          <w:sz w:val="24"/>
        </w:rPr>
        <w:t>（美）Grenville Armitage著；隆克平等译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IP网络的服务质量 多业务互连网的基础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（美）Grenville Armitage著；隆克平等译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本书出售、求购地址：https://www.jiaokey.com/book/detail/10672146.html</w:t>
      </w:r>
    </w:p>
    <w:p>
      <w:r>
        <w:t>更多相关图书推荐：https://www.jiaokey.com</w:t>
      </w:r>
    </w:p>
    <w:p>
      <w:r>
        <w:t>（美）Grenville Armitage著；隆克平等译 其他作品：https://www.jiaokey.com/tag/（美）Grenville Armitage著；隆克平等译.html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关键词搜索：https://www.jiaokey.com/tag/IP网络的服务质量 多业务互连网的基础.html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