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历史与变革  新中国法制建设的历程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历史与变革  新中国法制建设的历程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本书出售、求购地址：https://www.jiaokey.com/book/detail/10672047.html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关键词搜索：https://www.jiaokey.com/tag/历史与变革  新中国法制建设的历程.html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