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书名：科学社会主义的理论与实践文献选读与辅导</w:t>
      </w:r>
    </w:p>
    <w:p>
      <w:r>
        <w:t>作者：伍德昌，黄理稳编著</w:t>
      </w:r>
    </w:p>
    <w:p>
      <w:r>
        <w:t>出版社：广州：华南理工大学出版社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科学社会主义的理论与实践文献选读与辅导 评论地址：https://www.jiaokey.com/book/detail/10672011.html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