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书名：香港，让历史告诉未来</w:t>
      </w:r>
    </w:p>
    <w:p>
      <w:r>
        <w:t>作者：莫小培，暨远志执笔深圳博物馆编</w:t>
      </w:r>
    </w:p>
    <w:p>
      <w:r>
        <w:t>出版社：深圳：海天出版社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香港，让历史告诉未来 评论地址：https://www.jiaokey.com/book/detail/10671964.html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