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书名：中国现代学术经典  杨文会  欧阳渐  吕〓卷</w:t>
      </w:r>
    </w:p>
    <w:p>
      <w:r>
        <w:t>作者：刘梦溪主编；杨文会等著；楼宇烈编校</w:t>
      </w:r>
    </w:p>
    <w:p>
      <w:r>
        <w:t>出版社：石家庄:河北教育出版社,1996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中国现代学术经典  杨文会  欧阳渐  吕〓卷 评论地址：https://www.jiaokey.com/book/detail/10671940.html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