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2000计算机辅助设计详解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2000计算机辅助设计详解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本书出售、求购地址：https://www.jiaokey.com/book/detail/10671937.html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关键词搜索：https://www.jiaokey.com/tag/AutoCAD 2000计算机辅助设计详解.html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