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制度激励与可持续发展  基础设施政策透视</w:t>
      </w:r>
    </w:p>
    <w:p>
      <w:r>
        <w:rPr>
          <w:rFonts w:ascii="宋体" w:hAnsi="宋体" w:eastAsia="宋体"/>
          <w:sz w:val="24"/>
        </w:rPr>
        <w:t>（美）埃莉诺·奥斯特罗姆（Elinor Ostrom）等著；陈幽泓等译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制度激励与可持续发展  基础设施政策透视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（美）埃莉诺·奥斯特罗姆（Elinor Ostrom）等著；陈幽泓等译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本书出售、求购地址：https://www.jiaokey.com/book/detail/10671873.html</w:t>
      </w:r>
    </w:p>
    <w:p>
      <w:r>
        <w:t>更多相关图书推荐：https://www.jiaokey.com</w:t>
      </w:r>
    </w:p>
    <w:p>
      <w:r>
        <w:t>（美）埃莉诺·奥斯特罗姆（Elinor Ostrom）等著；陈幽泓等译 其他作品：https://www.jiaokey.com/tag/（美）埃莉诺·奥斯特罗姆（Elinor Ostrom）等著；陈幽泓等译.html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关键词搜索：https://www.jiaokey.com/tag/制度激励与可持续发展  基础设施政策透视.html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