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2000就是这么简单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本书出售、求购地址：https://www.jiaokey.com/book/detail/10671813.html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关键词搜索：https://www.jiaokey.com/tag/Word 2000就是这么简单.html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