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风雨进行曲  东北公安创业纵横录  1945．8-1954．8</w:t>
      </w:r>
    </w:p>
    <w:p>
      <w:r>
        <w:rPr>
          <w:rFonts w:ascii="宋体" w:hAnsi="宋体" w:eastAsia="宋体"/>
          <w:sz w:val="24"/>
        </w:rPr>
        <w:t>杨之槐著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风雨进行曲  东北公安创业纵横录  1945．8-1954．8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本书出售、求购地址：https://www.jiaokey.com/book/detail/10671744.html</w:t>
      </w:r>
    </w:p>
    <w:p>
      <w:r>
        <w:t>更多相关图书推荐：https://www.jiaokey.com</w:t>
      </w:r>
    </w:p>
    <w:p>
      <w:r>
        <w:t>杨之槐著 其他作品：https://www.jiaokey.com/tag/杨之槐著.html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关键词搜索：https://www.jiaokey.com/tag/风雨进行曲  东北公安创业纵横录  1945．8-1954．8.html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