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书名：数控加工中的几何建模理论及其应用</w:t>
      </w:r>
    </w:p>
    <w:p>
      <w:r>
        <w:t>作者：任秉银，唐余勇编著</w:t>
      </w:r>
    </w:p>
    <w:p>
      <w:r>
        <w:t>出版社：哈尔滨：哈尔滨工业大学出版社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数控加工中的几何建模理论及其应用 评论地址：https://www.jiaokey.com/book/detail/10671702.html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