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现代饭店经营思想与竞争战略  中外酒店管理比较研究</w:t>
      </w:r>
    </w:p>
    <w:p>
      <w:r>
        <w:rPr>
          <w:rFonts w:ascii="宋体" w:hAnsi="宋体" w:eastAsia="宋体"/>
          <w:sz w:val="24"/>
        </w:rPr>
        <w:t>邹统钎，吴正平著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现代饭店经营思想与竞争战略  中外酒店管理比较研究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邹统钎，吴正平著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本书出售、求购地址：https://www.jiaokey.com/book/detail/10671580.html</w:t>
      </w:r>
    </w:p>
    <w:p>
      <w:r>
        <w:t>更多相关图书推荐：https://www.jiaokey.com</w:t>
      </w:r>
    </w:p>
    <w:p>
      <w:r>
        <w:t>邹统钎，吴正平著 其他作品：https://www.jiaokey.com/tag/邹统钎，吴正平著.html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关键词搜索：https://www.jiaokey.com/tag/现代饭店经营思想与竞争战略  中外酒店管理比较研究.html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