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5与NT集成指南</w:t>
      </w:r>
    </w:p>
    <w:p>
      <w:r>
        <w:rPr>
          <w:rFonts w:ascii="宋体" w:hAnsi="宋体" w:eastAsia="宋体"/>
          <w:sz w:val="24"/>
        </w:rPr>
        <w:t>（美）（J.D.马里米）J.D.Marymee等著；抖斗书屋译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5与NT集成指南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（美）（J.D.马里米）J.D.Marymee等著；抖斗书屋译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本书出售、求购地址：https://www.jiaokey.com/book/detail/10671496.html</w:t>
      </w:r>
    </w:p>
    <w:p>
      <w:r>
        <w:t>更多相关图书推荐：https://www.jiaokey.com</w:t>
      </w:r>
    </w:p>
    <w:p>
      <w:r>
        <w:t>（美）（J.D.马里米）J.D.Marymee等著；抖斗书屋译 其他作品：https://www.jiaokey.com/tag/（美）（J.D.马里米）J.D.Marymee等著；抖斗书屋译.html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关键词搜索：https://www.jiaokey.com/tag/Novell NetWare 5与NT集成指南.html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