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网虫综合征  网瘾的症状与康复策略</w:t>
      </w:r>
    </w:p>
    <w:p>
      <w:r>
        <w:rPr>
          <w:rFonts w:ascii="宋体" w:hAnsi="宋体" w:eastAsia="宋体"/>
          <w:sz w:val="24"/>
        </w:rPr>
        <w:t>（美）金伯利·S.扬（Kimberly S.Young）著；毛英明，毛巧明译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网虫综合征  网瘾的症状与康复策略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（美）金伯利·S.扬（Kimberly S.Young）著；毛英明，毛巧明译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本书出售、求购地址：https://www.jiaokey.com/book/detail/10671470.html</w:t>
      </w:r>
    </w:p>
    <w:p>
      <w:r>
        <w:t>更多相关图书推荐：https://www.jiaokey.com</w:t>
      </w:r>
    </w:p>
    <w:p>
      <w:r>
        <w:t>（美）金伯利·S.扬（Kimberly S.Young）著；毛英明，毛巧明译 其他作品：https://www.jiaokey.com/tag/（美）金伯利·S.扬（Kimberly S.Young）著；毛英明，毛巧明译.html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关键词搜索：https://www.jiaokey.com/tag/网虫综合征  网瘾的症状与康复策略.html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