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作者：尚仲生，范明华主编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马克思主义哲学原理 评论地址：https://www.jiaokey.com/book/detail/10671426.html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