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现代财务会计理论  问题与论争  第5版</w:t>
      </w:r>
    </w:p>
    <w:p>
      <w:r>
        <w:rPr>
          <w:rFonts w:ascii="宋体" w:hAnsi="宋体" w:eastAsia="宋体"/>
          <w:sz w:val="24"/>
        </w:rPr>
        <w:t>（美）斯蒂芬·A·泽弗（Stephen A. Zeff），（美）贝拉·G·德兰（Bala G.Dharan）主编；夏冬林等译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现代财务会计理论  问题与论争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（美）斯蒂芬·A·泽弗（Stephen A. Zeff），（美）贝拉·G·德兰（Bala G.Dharan）主编；夏冬林等译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本书出售、求购地址：https://www.jiaokey.com/book/detail/10671287.html</w:t>
      </w:r>
    </w:p>
    <w:p>
      <w:r>
        <w:t>更多相关图书推荐：https://www.jiaokey.com</w:t>
      </w:r>
    </w:p>
    <w:p>
      <w:r>
        <w:t>（美）斯蒂芬·A·泽弗（Stephen A. Zeff），（美）贝拉·G·德兰（Bala G.Dharan）主编；夏冬林等译 其他作品：https://www.jiaokey.com/tag/（美）斯蒂芬·A·泽弗（Stephen A. Zeff），（美）贝拉·G·德兰（Bala G.Dharan）主编；夏冬林等译.html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关键词搜索：https://www.jiaokey.com/tag/现代财务会计理论  问题与论争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