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基督何许人也  基督抹煞论</w:t>
      </w:r>
    </w:p>
    <w:p>
      <w:r>
        <w:rPr>
          <w:rFonts w:ascii="宋体" w:hAnsi="宋体" w:eastAsia="宋体"/>
          <w:sz w:val="24"/>
        </w:rPr>
        <w:t>（日）幸德秋水著；马采译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基督何许人也  基督抹煞论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（日）幸德秋水著；马采译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本书出售、求购地址：https://www.jiaokey.com/book/detail/10671225.html</w:t>
      </w:r>
    </w:p>
    <w:p>
      <w:r>
        <w:t>更多相关图书推荐：https://www.jiaokey.com</w:t>
      </w:r>
    </w:p>
    <w:p>
      <w:r>
        <w:t>（日）幸德秋水著；马采译 其他作品：https://www.jiaokey.com/tag/（日）幸德秋水著；马采译.html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关键词搜索：https://www.jiaokey.com/tag/基督何许人也  基督抹煞论.html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