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书名：高产优质养猪新技术</w:t>
      </w:r>
    </w:p>
    <w:p>
      <w:r>
        <w:t>作者：杨春珂编著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高产优质养猪新技术 评论地址：https://www.jiaokey.com/book/detail/10671169.html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