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保护区公众使用管理指南</w:t>
      </w:r>
    </w:p>
    <w:p>
      <w:r>
        <w:rPr>
          <w:rFonts w:ascii="宋体" w:hAnsi="宋体" w:eastAsia="宋体"/>
          <w:sz w:val="24"/>
        </w:rPr>
        <w:t>（美）（K.E.霍恩巴克）Kenneth E.Hornback，（加）（P.F.J.伊格尔斯）Paul F.J.Eagles著；李文军等译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保护区公众使用管理指南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（美）（K.E.霍恩巴克）Kenneth E.Hornback，（加）（P.F.J.伊格尔斯）Paul F.J.Eagles著；李文军等译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本书出售、求购地址：https://www.jiaokey.com/book/detail/10671161.html</w:t>
      </w:r>
    </w:p>
    <w:p>
      <w:r>
        <w:t>更多相关图书推荐：https://www.jiaokey.com</w:t>
      </w:r>
    </w:p>
    <w:p>
      <w:r>
        <w:t>（美）（K.E.霍恩巴克）Kenneth E.Hornback，（加）（P.F.J.伊格尔斯）Paul F.J.Eagles著；李文军等译 其他作品：https://www.jiaokey.com/tag/（美）（K.E.霍恩巴克）Kenneth E.Hornback，（加）（P.F.J.伊格尔斯）Paul F.J.Eagles著；李文军等译.html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关键词搜索：https://www.jiaokey.com/tag/保护区公众使用管理指南.html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