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7.0数据仓库技术指南</w:t>
      </w:r>
    </w:p>
    <w:p>
      <w:r>
        <w:rPr>
          <w:rFonts w:ascii="宋体" w:hAnsi="宋体" w:eastAsia="宋体"/>
          <w:sz w:val="24"/>
        </w:rPr>
        <w:t>（美）Jake Sturm著；刘汉宇等译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7.0数据仓库技术指南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（美）Jake Sturm著；刘汉宇等译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本书出售、求购地址：https://www.jiaokey.com/book/detail/10671097.html</w:t>
      </w:r>
    </w:p>
    <w:p>
      <w:r>
        <w:t>更多相关图书推荐：https://www.jiaokey.com</w:t>
      </w:r>
    </w:p>
    <w:p>
      <w:r>
        <w:t>（美）Jake Sturm著；刘汉宇等译 其他作品：https://www.jiaokey.com/tag/（美）Jake Sturm著；刘汉宇等译.html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关键词搜索：https://www.jiaokey.com/tag/Microsoft SQL Server 7.0数据仓库技术指南.html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