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书名：英国税制</w:t>
      </w:r>
    </w:p>
    <w:p>
      <w:r>
        <w:t>作者：财政部《税收制度国际比较》课题组编著</w:t>
      </w:r>
    </w:p>
    <w:p>
      <w:r>
        <w:t>出版社：北京：中国财政经济出版社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英国税制 评论地址：https://www.jiaokey.com/book/detail/10671081.html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