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书名：神秘纱幕的背后  古今中外宗教纵览  上</w:t>
      </w:r>
    </w:p>
    <w:p>
      <w:r>
        <w:t>作者：上海市公共英语教材编写组</w:t>
      </w:r>
    </w:p>
    <w:p>
      <w:r>
        <w:t>出版社：北京：知识出版社</w:t>
      </w:r>
    </w:p>
    <w:p>
      <w:r>
        <w:t>出版日期：1989.11</w:t>
      </w:r>
    </w:p>
    <w:p>
      <w:r>
        <w:t>总页数：240</w:t>
      </w:r>
    </w:p>
    <w:p>
      <w:r>
        <w:t>更多请访问教客网: www.jiaokey.com</w:t>
      </w:r>
    </w:p>
    <w:p>
      <w:r>
        <w:t>神秘纱幕的背后  古今中外宗教纵览  上 评论地址：https://www.jiaokey.com/book/detail/10671078.html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