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书名：校园文化与人才培养</w:t>
      </w:r>
    </w:p>
    <w:p>
      <w:r>
        <w:t>作者：张德，吴剑平主编</w:t>
      </w:r>
    </w:p>
    <w:p>
      <w:r>
        <w:t>出版社：北京：清华大学出版社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校园文化与人才培养 评论地址：https://www.jiaokey.com/book/detail/10671029.html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