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书名：亲历盛典的参悟  朝觐理念探究</w:t>
      </w:r>
    </w:p>
    <w:p>
      <w:r>
        <w:t>作者：哈吉·&lt;font color=Red&gt;穆&lt;/font&gt;·奴伦丁·敏生光著</w:t>
      </w:r>
    </w:p>
    <w:p>
      <w:r>
        <w:t>出版社：北京:中央民族大学出版社,1998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亲历盛典的参悟  朝觐理念探究 评论地址：https://www.jiaokey.com/book/detail/10670965.html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