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虎步流亡  金九在中国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虎步流亡  金九在中国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本书出售、求购地址：https://www.jiaokey.com/book/detail/10670918.html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关键词搜索：https://www.jiaokey.com/tag/虎步流亡  金九在中国.html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