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赢/赢的沟通高手  互蒙其利的配合性格沟通法</w:t>
      </w:r>
    </w:p>
    <w:p>
      <w:r>
        <w:rPr>
          <w:rFonts w:ascii="宋体" w:hAnsi="宋体" w:eastAsia="宋体"/>
          <w:sz w:val="24"/>
        </w:rPr>
        <w:t>汤姆·安纳斯塔西（Tom Anastasi）著；张彤译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赢/赢的沟通高手  互蒙其利的配合性格沟通法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汤姆·安纳斯塔西（Tom Anastasi）著；张彤译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本书出售、求购地址：https://www.jiaokey.com/book/detail/10670901.html</w:t>
      </w:r>
    </w:p>
    <w:p>
      <w:r>
        <w:t>更多相关图书推荐：https://www.jiaokey.com</w:t>
      </w:r>
    </w:p>
    <w:p>
      <w:r>
        <w:t>汤姆·安纳斯塔西（Tom Anastasi）著；张彤译 其他作品：https://www.jiaokey.com/tag/汤姆·安纳斯塔西（Tom Anastasi）著；张彤译.html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关键词搜索：https://www.jiaokey.com/tag/赢/赢的沟通高手  互蒙其利的配合性格沟通法.html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