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书名：插图设计之路 Illustrator 8.0中文版</w:t>
      </w:r>
    </w:p>
    <w:p>
      <w:r>
        <w:t>作者：王永力主编；北京门槛创作室编著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插图设计之路 Illustrator 8.0中文版 评论地址：https://www.jiaokey.com/book/detail/10670829.html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