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书名：马丁·路德的神学</w:t>
      </w:r>
    </w:p>
    <w:p>
      <w:r>
        <w:t>作者:（德）保罗·阿尔托依兹（Paul Althaus）著；段琦，孙善玲译</w:t>
      </w:r>
    </w:p>
    <w:p>
      <w:r>
        <w:t>出版社:南京：译林出版社</w:t>
      </w:r>
    </w:p>
    <w:p>
      <w:r>
        <w:t>出版日期：1998</w:t>
      </w:r>
    </w:p>
    <w:p>
      <w:r>
        <w:t>总页数：474</w:t>
      </w:r>
    </w:p>
    <w:p>
      <w:r>
        <w:t>更多请访问教客网:www.jiaokey.com</w:t>
      </w:r>
    </w:p>
    <w:p>
      <w:r>
        <w:t>马丁·路德的神学评论地址：https://www.jiaokey.com/book/detail/10670827.html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