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书名：中西历代服饰图典  从先秦至现代、从古埃及至20世纪服饰的演变</w:t>
      </w:r>
    </w:p>
    <w:p>
      <w:r>
        <w:t>作者：缪爱莉，邝璐编著</w:t>
      </w:r>
    </w:p>
    <w:p>
      <w:r>
        <w:t>出版社：广州：广东科技出版社</w:t>
      </w:r>
    </w:p>
    <w:p>
      <w:r>
        <w:t>出版日期：2000</w:t>
      </w:r>
    </w:p>
    <w:p>
      <w:r>
        <w:t>总页数：199</w:t>
      </w:r>
    </w:p>
    <w:p>
      <w:r>
        <w:t>更多请访问教客网: www.jiaokey.com</w:t>
      </w:r>
    </w:p>
    <w:p>
      <w:r>
        <w:t>中西历代服饰图典  从先秦至现代、从古埃及至20世纪服饰的演变 评论地址：https://www.jiaokey.com/book/detail/10670824.html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