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书名：圣经故事精品画集</w:t>
      </w:r>
    </w:p>
    <w:p>
      <w:r>
        <w:t>作者：（德）尤利乌斯·绍尔·卡罗尔斯菲尔德绘；张福生撰文</w:t>
      </w:r>
    </w:p>
    <w:p>
      <w:r>
        <w:t>出版社：北京：中国文联出版公司</w:t>
      </w:r>
    </w:p>
    <w:p>
      <w:r>
        <w:t>出版日期：1996.01</w:t>
      </w:r>
    </w:p>
    <w:p>
      <w:r>
        <w:t>总页数：244</w:t>
      </w:r>
    </w:p>
    <w:p>
      <w:r>
        <w:t>更多请访问教客网: www.jiaokey.com</w:t>
      </w:r>
    </w:p>
    <w:p>
      <w:r>
        <w:t>圣经故事精品画集 评论地址：https://www.jiaokey.com/book/detail/10670768.html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