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书名：素质教育的呼唤  说“减负”、谈改革</w:t>
      </w:r>
    </w:p>
    <w:p>
      <w:r>
        <w:t>作者：李鹏，陈力主编</w:t>
      </w:r>
    </w:p>
    <w:p>
      <w:r>
        <w:t>出版社：北京：新华出版社</w:t>
      </w:r>
    </w:p>
    <w:p>
      <w:r>
        <w:t>出版日期：2001</w:t>
      </w:r>
    </w:p>
    <w:p>
      <w:r>
        <w:t>总页数：265</w:t>
      </w:r>
    </w:p>
    <w:p>
      <w:r>
        <w:t>更多请访问教客网: www.jiaokey.com</w:t>
      </w:r>
    </w:p>
    <w:p>
      <w:r>
        <w:t>素质教育的呼唤  说“减负”、谈改革 评论地址：https://www.jiaokey.com/book/detail/10670750.html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