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书名：中国产业技术创新能力研究</w:t>
      </w:r>
    </w:p>
    <w:p>
      <w:r>
        <w:t>作者：史清琪，尚勇主编</w:t>
      </w:r>
    </w:p>
    <w:p>
      <w:r>
        <w:t>出版社：北京：中国轻工业出版社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中国产业技术创新能力研究 评论地址：https://www.jiaokey.com/book/detail/10670579.html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