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VBScript编程指南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本书出售、求购地址：https://www.jiaokey.com/book/detail/10670573.html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关键词搜索：https://www.jiaokey.com/tag/VBScript编程指南.html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