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书名：今晚去哪里？</w:t>
      </w:r>
    </w:p>
    <w:p>
      <w:r>
        <w:t>作者:陈丹燕著</w:t>
      </w:r>
    </w:p>
    <w:p>
      <w:r>
        <w:t>出版社:昆明:云南人民出版社,2001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今晚去哪里？评论地址：https://www.jiaokey.com/book/detail/10670540.html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