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苏词汇评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苏词汇评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本书出售、求购地址：https://www.jiaokey.com/book/detail/10670521.html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关键词搜索：https://www.jiaokey.com/tag/苏词汇评.html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