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书名：狄安娜  孤寂的女猎手</w:t>
      </w:r>
    </w:p>
    <w:p>
      <w:r>
        <w:t>作者：（墨）卡洛斯·富恩特斯（Carlos Fuentes）著；屠孟超译</w:t>
      </w:r>
    </w:p>
    <w:p>
      <w:r>
        <w:t>出版社：南京:译林出版社,1999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狄安娜  孤寂的女猎手 评论地址：https://www.jiaokey.com/book/detail/10670514.html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