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头脑战略  创造型人才的思维技法</w:t>
      </w:r>
    </w:p>
    <w:p>
      <w:r>
        <w:rPr>
          <w:rFonts w:ascii="宋体" w:hAnsi="宋体" w:eastAsia="宋体"/>
          <w:sz w:val="24"/>
        </w:rPr>
        <w:t>（英）路易斯（Luise，T.），格林（Green，J.）著；顾盘明译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头脑战略  创造型人才的思维技法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（英）路易斯（Luise，T.），格林（Green，J.）著；顾盘明译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本书出售、求购地址：https://www.jiaokey.com/book/detail/10670390.html</w:t>
      </w:r>
    </w:p>
    <w:p>
      <w:r>
        <w:t>更多相关图书推荐：https://www.jiaokey.com</w:t>
      </w:r>
    </w:p>
    <w:p>
      <w:r>
        <w:t>（英）路易斯（Luise，T.），格林（Green，J.）著；顾盘明译 其他作品：https://www.jiaokey.com/tag/（英）路易斯（Luise，T.），格林（Green，J.）著；顾盘明译.html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关键词搜索：https://www.jiaokey.com/tag/头脑战略  创造型人才的思维技法.html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